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书名：电坛宗师-陈章教授</w:t>
      </w:r>
    </w:p>
    <w:p>
      <w:r>
        <w:t>作者：管致中，孙文治编</w:t>
      </w:r>
    </w:p>
    <w:p>
      <w:r>
        <w:t>出版社：南京:东南大学出版社,1992.07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电坛宗师-陈章教授 评论地址：https://www.jiaokey.com/book/detail/12956895.html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