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7  三教偶拈、笑府</w:t>
      </w:r>
    </w:p>
    <w:p>
      <w:r>
        <w:rPr>
          <w:rFonts w:ascii="宋体" w:hAnsi="宋体" w:eastAsia="宋体"/>
          <w:sz w:val="24"/>
        </w:rPr>
        <w:t>魏同贤等主编；李景光，罗玉琛分册校点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7  三教偶拈、笑府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魏同贤等主编；李景光，罗玉琛分册校点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本书出售、求购地址：https://www.jiaokey.com/book/detail/12957158.html</w:t>
      </w:r>
    </w:p>
    <w:p>
      <w:r>
        <w:t>更多相关图书推荐：https://www.jiaokey.com</w:t>
      </w:r>
    </w:p>
    <w:p>
      <w:r>
        <w:t>魏同贤等主编；李景光，罗玉琛分册校点 其他作品：https://www.jiaokey.com/tag/魏同贤等主编；李景光，罗玉琛分册校点.html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7  三教偶拈、笑府.html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