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冯梦龙文学全集  21  墨憨斋定本传奇  下  1</w:t>
      </w:r>
    </w:p>
    <w:p>
      <w:r>
        <w:rPr>
          <w:rFonts w:ascii="宋体" w:hAnsi="宋体" w:eastAsia="宋体"/>
          <w:sz w:val="24"/>
        </w:rPr>
        <w:t>魏同贤等主编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冯梦龙文学全集  21  墨憨斋定本传奇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魏同贤等主编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本书出售、求购地址：https://www.jiaokey.com/book/detail/12957161.html</w:t>
      </w:r>
    </w:p>
    <w:p>
      <w:r>
        <w:t>更多相关图书推荐：https://www.jiaokey.com</w:t>
      </w:r>
    </w:p>
    <w:p>
      <w:r>
        <w:t>魏同贤等主编 其他作品：https://www.jiaokey.com/tag/魏同贤等主编.html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关键词搜索：https://www.jiaokey.com/tag/冯梦龙文学全集  21  墨憨斋定本传奇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