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书名：天津市成人高等教育本科毕业生申请学士学位英语水平考试大纲</w:t>
      </w:r>
    </w:p>
    <w:p>
      <w:r>
        <w:t>作者：天津市人民政府学位委员会办公室，天津市学位与研究生教育发展中心组编</w:t>
      </w:r>
    </w:p>
    <w:p>
      <w:r>
        <w:t>出版社：天津：南开大学出版社</w:t>
      </w:r>
    </w:p>
    <w:p>
      <w:r>
        <w:t>出版日期：2003.04</w:t>
      </w:r>
    </w:p>
    <w:p>
      <w:r>
        <w:t>总页数：271</w:t>
      </w:r>
    </w:p>
    <w:p>
      <w:r>
        <w:t>更多请访问教客网: www.jiaokey.com</w:t>
      </w:r>
    </w:p>
    <w:p>
      <w:r>
        <w:t>天津市成人高等教育本科毕业生申请学士学位英语水平考试大纲 评论地址：https://www.jiaokey.com/book/detail/12957232.html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