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书名：当代实用英语综合教程  第1册</w:t>
      </w:r>
    </w:p>
    <w:p>
      <w:r>
        <w:t>作者：杨庆云主编</w:t>
      </w:r>
    </w:p>
    <w:p>
      <w:r>
        <w:t>出版社：北京：中央民族大学出版社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当代实用英语综合教程  第1册 评论地址：https://www.jiaokey.com/book/detail/12957253.html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