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第3卷  欧里庇得斯悲剧六种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第3卷  欧里庇得斯悲剧六种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本书出售、求购地址：https://www.jiaokey.com/book/detail/12957302.html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第3卷  欧里庇得斯悲剧六种.html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