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外国幽默大观  上</w:t>
      </w:r>
    </w:p>
    <w:p>
      <w:r>
        <w:rPr>
          <w:rFonts w:ascii="宋体" w:hAnsi="宋体" w:eastAsia="宋体"/>
          <w:sz w:val="24"/>
        </w:rPr>
        <w:t>孙翰宣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孙翰宣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7805958165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本书包括：因人而异、沙皇的判决、多此一举、男人气概、捐款、智能、伤心事、医生、天堂里再见、狗叫、劝阻、上帝、宠物医院、和她不熟、打赌、咨询、越南人的抗议等。</w:t>
      </w:r>
    </w:p>
    <w:p/>
    <w:p>
      <w:r>
        <w:t>本书出售、求购地址：https://www.jiaokey.com/book/detail/12957308.html</w:t>
      </w:r>
    </w:p>
    <w:p>
      <w:r>
        <w:t>更多当代作品（1949年~）图书推荐：https://www.jiaokey.com</w:t>
      </w:r>
    </w:p>
    <w:p>
      <w:r>
        <w:t>孙翰宣 其他作品：https://www.jiaokey.com/tag/孙翰宣.html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关键词搜索：https://www.jiaokey.com/tag/外国幽默大观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