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现代之路  郑周永与韩国“现代”企业</w:t>
      </w:r>
    </w:p>
    <w:p>
      <w:r>
        <w:rPr>
          <w:rFonts w:ascii="宋体" w:hAnsi="宋体" w:eastAsia="宋体"/>
          <w:sz w:val="24"/>
        </w:rPr>
        <w:t>（韩）金明壕主编；安荣洙，张琳编写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现代之路  郑周永与韩国“现代”企业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（韩）金明壕主编；安荣洙，张琳编写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本书出售、求购地址：https://www.jiaokey.com/book/detail/12957322.html</w:t>
      </w:r>
    </w:p>
    <w:p>
      <w:r>
        <w:t>更多相关图书推荐：https://www.jiaokey.com</w:t>
      </w:r>
    </w:p>
    <w:p>
      <w:r>
        <w:t>（韩）金明壕主编；安荣洙，张琳编写 其他作品：https://www.jiaokey.com/tag/（韩）金明壕主编；安荣洙，张琳编写.html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关键词搜索：https://www.jiaokey.com/tag/现代之路  郑周永与韩国“现代”企业.html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