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书名：多元智能理论及其在教学中的应用文库  逻辑数学智能与小学数学教学</w:t>
      </w:r>
    </w:p>
    <w:p>
      <w:r>
        <w:t>作者：俞建华主编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多元智能理论及其在教学中的应用文库  逻辑数学智能与小学数学教学 评论地址：https://www.jiaokey.com/book/detail/12957728.html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