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学生提高学习智能的方法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学生提高学习智能的方法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本书出售、求购地址：https://www.jiaokey.com/book/detail/12957877.html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关键词搜索：https://www.jiaokey.com/tag/学生提高学习智能的方法.html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