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书名：荣耀之梦：英雄无敌权威攻略集</w:t>
      </w:r>
    </w:p>
    <w:p>
      <w:r>
        <w:t>作者：第九艺术工作室</w:t>
      </w:r>
    </w:p>
    <w:p>
      <w:r>
        <w:t>出版社：北京：中国中医药出版社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荣耀之梦：英雄无敌权威攻略集 评论地址：https://www.jiaokey.com/book/detail/12957962.html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