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书名：柴泽民在河东</w:t>
      </w:r>
    </w:p>
    <w:p>
      <w:r>
        <w:t>作者：王长远，杨澍，张新虎，周尚文著</w:t>
      </w:r>
    </w:p>
    <w:p>
      <w:r>
        <w:t>出版社：北京:中国大地出版社,2006.09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柴泽民在河东 评论地址：https://www.jiaokey.com/book/detail/12958007.html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