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农民的贴心人  沈浩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农民的贴心人  沈浩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本书出售、求购地址：https://www.jiaokey.com/book/detail/12958014.html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关键词搜索：https://www.jiaokey.com/tag/农民的贴心人  沈浩.html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