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流动的湖光树影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流动的湖光树影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本书出售、求购地址：https://www.jiaokey.com/book/detail/12958113.html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关键词搜索：https://www.jiaokey.com/tag/流动的湖光树影.html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