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第1卷  亚理斯多德《诗学》《修辞学》·佚名《戏剧论纲》</w:t>
      </w:r>
    </w:p>
    <w:p>
      <w:r>
        <w:rPr>
          <w:rFonts w:ascii="宋体" w:hAnsi="宋体" w:eastAsia="宋体"/>
          <w:sz w:val="24"/>
        </w:rPr>
        <w:t>罗念生译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第1卷  亚理斯多德《诗学》《修辞学》·佚名《戏剧论纲》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 地点: 世界  诗歌 学科: 文学理论 地点: 古希腊  修辞学 地点: 古希腊  喜剧 学科: 戏剧文学 学科: 文学理论 地点: 古希腊  文学 诗歌 文学理论 修辞学 喜剧 戏剧文学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本书出售、求购地址：https://www.jiaokey.com/book/detail/12958121.html</w:t>
      </w:r>
    </w:p>
    <w:p>
      <w:r>
        <w:t>更多相关图书推荐：https://www.jiaokey.com</w:t>
      </w:r>
    </w:p>
    <w:p>
      <w:r>
        <w:t>罗念生译 其他作品：https://www.jiaokey.com/tag/罗念生译.html</w:t>
      </w:r>
    </w:p>
    <w:p>
      <w:r>
        <w:t>关键词搜索：https://www.jiaokey.com/tag/文学 地点: 世界  诗歌 学科: 文学理论 地点: 古希腊  修辞学 地点: 古希腊  喜剧 学科: 戏剧文学 学科: 文学理论 地点: 古希腊  文学 诗歌 文学理论 修辞学 喜剧 戏剧文学.html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