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水文时间序列的混沌特性及预测方法</w:t>
      </w:r>
    </w:p>
    <w:p>
      <w:r>
        <w:rPr>
          <w:rFonts w:ascii="宋体" w:hAnsi="宋体" w:eastAsia="宋体"/>
          <w:sz w:val="24"/>
        </w:rPr>
        <w:t>姜翔程编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水文时间序列的混沌特性及预测方法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姜翔程编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本书出售、求购地址：https://www.jiaokey.com/book/detail/12958151.html</w:t>
      </w:r>
    </w:p>
    <w:p>
      <w:r>
        <w:t>更多相关图书推荐：https://www.jiaokey.com</w:t>
      </w:r>
    </w:p>
    <w:p>
      <w:r>
        <w:t>姜翔程编 其他作品：https://www.jiaokey.com/tag/姜翔程编.html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关键词搜索：https://www.jiaokey.com/tag/水文时间序列的混沌特性及预测方法.html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