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嫩江流域洪水预报方法及应用</w:t>
      </w:r>
    </w:p>
    <w:p>
      <w:r>
        <w:rPr>
          <w:rFonts w:ascii="宋体" w:hAnsi="宋体" w:eastAsia="宋体"/>
          <w:sz w:val="24"/>
        </w:rPr>
        <w:t>胡宇丰，马铁民，安波等编著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嫩江流域洪水预报方法及应用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胡宇丰，马铁民，安波等编著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本书出售、求购地址：https://www.jiaokey.com/book/detail/12958154.html</w:t>
      </w:r>
    </w:p>
    <w:p>
      <w:r>
        <w:t>更多相关图书推荐：https://www.jiaokey.com</w:t>
      </w:r>
    </w:p>
    <w:p>
      <w:r>
        <w:t>胡宇丰，马铁民，安波等编著 其他作品：https://www.jiaokey.com/tag/胡宇丰，马铁民，安波等编著.html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关键词搜索：https://www.jiaokey.com/tag/嫩江流域洪水预报方法及应用.html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