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黄土高原小流域坝系评价理论及其实证研究</w:t>
      </w:r>
    </w:p>
    <w:p>
      <w:r>
        <w:rPr>
          <w:rFonts w:ascii="宋体" w:hAnsi="宋体" w:eastAsia="宋体"/>
          <w:sz w:val="24"/>
        </w:rPr>
        <w:t>党维勤著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黄土高原小流域坝系评价理论及其实证研究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党维勤著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本书出售、求购地址：https://www.jiaokey.com/book/detail/12958183.html</w:t>
      </w:r>
    </w:p>
    <w:p>
      <w:r>
        <w:t>更多相关图书推荐：https://www.jiaokey.com</w:t>
      </w:r>
    </w:p>
    <w:p>
      <w:r>
        <w:t>党维勤著 其他作品：https://www.jiaokey.com/tag/党维勤著.html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关键词搜索：https://www.jiaokey.com/tag/黄土高原小流域坝系评价理论及其实证研究.html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