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广州市轨道交通三号线土建施工技术研究</w:t>
      </w:r>
    </w:p>
    <w:p>
      <w:r>
        <w:rPr>
          <w:rFonts w:ascii="宋体" w:hAnsi="宋体" w:eastAsia="宋体"/>
          <w:sz w:val="24"/>
        </w:rPr>
        <w:t>林志元，孔少波，陈乔松等主编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广州市轨道交通三号线土建施工技术研究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林志元，孔少波，陈乔松等主编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本书出售、求购地址：https://www.jiaokey.com/book/detail/12958303.html</w:t>
      </w:r>
    </w:p>
    <w:p>
      <w:r>
        <w:t>更多相关图书推荐：https://www.jiaokey.com</w:t>
      </w:r>
    </w:p>
    <w:p>
      <w:r>
        <w:t>林志元，孔少波，陈乔松等主编 其他作品：https://www.jiaokey.com/tag/林志元，孔少波，陈乔松等主编.html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关键词搜索：https://www.jiaokey.com/tag/广州市轨道交通三号线土建施工技术研究.html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