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汽车底盘及整车实验教程 试验与检测技术</w:t>
      </w:r>
    </w:p>
    <w:p>
      <w:r>
        <w:rPr>
          <w:rFonts w:ascii="宋体" w:hAnsi="宋体" w:eastAsia="宋体"/>
          <w:sz w:val="24"/>
        </w:rPr>
        <w:t>张军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汽车底盘及整车实验教程 试验与检测技术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本书出售、求购地址：https://www.jiaokey.com/book/detail/12958341.html</w:t>
      </w:r>
    </w:p>
    <w:p>
      <w:r>
        <w:t>更多相关图书推荐：https://www.jiaokey.com</w:t>
      </w:r>
    </w:p>
    <w:p>
      <w:r>
        <w:t>张军 其他作品：https://www.jiaokey.com/tag/张军.html</w:t>
      </w:r>
    </w:p>
    <w:p>
      <w:r>
        <w:t>关键词搜索：https://www.jiaokey.com/tag/汽车底盘及整车实验教程 试验与检测技术.html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