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路网环境下高速公路交通事故影响传播分析与控制</w:t>
      </w:r>
    </w:p>
    <w:p>
      <w:r>
        <w:rPr>
          <w:rFonts w:ascii="宋体" w:hAnsi="宋体" w:eastAsia="宋体"/>
          <w:sz w:val="24"/>
        </w:rPr>
        <w:t>王建军，邓亚娟著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路网环境下高速公路交通事故影响传播分析与控制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王建军，邓亚娟著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本书出售、求购地址：https://www.jiaokey.com/book/detail/12958372.html</w:t>
      </w:r>
    </w:p>
    <w:p>
      <w:r>
        <w:t>更多相关图书推荐：https://www.jiaokey.com</w:t>
      </w:r>
    </w:p>
    <w:p>
      <w:r>
        <w:t>王建军，邓亚娟著 其他作品：https://www.jiaokey.com/tag/王建军，邓亚娟著.html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关键词搜索：https://www.jiaokey.com/tag/路网环境下高速公路交通事故影响传播分析与控制.html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