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书名：白天鹅鸡尾酒调制与品鉴</w:t>
      </w:r>
    </w:p>
    <w:p>
      <w:r>
        <w:t>作者：黄颖聪主编</w:t>
      </w:r>
    </w:p>
    <w:p>
      <w:r>
        <w:t>出版社：广州:广东旅游出版社,2010.04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白天鹅鸡尾酒调制与品鉴 评论地址：https://www.jiaokey.com/book/detail/12958518.html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