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书名：日本电视小说精品 半熟卵  同在屋檐下</w:t>
      </w:r>
    </w:p>
    <w:p>
      <w:r>
        <w:t>作者：梅田著；陈奕屏译</w:t>
      </w:r>
    </w:p>
    <w:p>
      <w:r>
        <w:t>出版社：长春:时代文艺出版社,1997.06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日本电视小说精品 半熟卵  同在屋檐下 评论地址：https://www.jiaokey.com/book/detail/12959192.html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