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书名：在事业中创造辉煌  辽宁省高校思想政治教育名师简介</w:t>
      </w:r>
    </w:p>
    <w:p>
      <w:r>
        <w:t>作者：杨蕴霞，杨雪岩，阎知航主编</w:t>
      </w:r>
    </w:p>
    <w:p>
      <w:r>
        <w:t>出版社：大连：大连海事大学出版社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在事业中创造辉煌  辽宁省高校思想政治教育名师简介 评论地址：https://www.jiaokey.com/book/detail/12959205.html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