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1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曾国藩智谋全书  挺经  1 评论地址：https://www.jiaokey.com/book/detail/12959217.html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