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书名：青少年必读世界文学经典  第3辑  飘</w:t>
      </w:r>
    </w:p>
    <w:p>
      <w:r>
        <w:t>作者：俞伯鸿主编</w:t>
      </w:r>
    </w:p>
    <w:p>
      <w:r>
        <w:t>出版社：海口：南方出版社</w:t>
      </w:r>
    </w:p>
    <w:p>
      <w:r>
        <w:t>出版日期：2005.08</w:t>
      </w:r>
    </w:p>
    <w:p>
      <w:r>
        <w:t>总页数：184</w:t>
      </w:r>
    </w:p>
    <w:p>
      <w:r>
        <w:t>更多请访问教客网: www.jiaokey.com</w:t>
      </w:r>
    </w:p>
    <w:p>
      <w:r>
        <w:t>青少年必读世界文学经典  第3辑  飘 评论地址：https://www.jiaokey.com/book/detail/12959280.html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