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金鹅的故事  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金鹅的故事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本书出售、求购地址：https://www.jiaokey.com/book/detail/12959285.html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关键词搜索：https://www.jiaokey.com/tag/金鹅的故事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