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能源技术全接触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能源技术全接触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本书出售、求购地址：https://www.jiaokey.com/book/detail/12959340.html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关键词搜索：https://www.jiaokey.com/tag/能源技术全接触.html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