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奥运品牌模式  全球品牌战略管理的最佳实践</w:t>
      </w:r>
    </w:p>
    <w:p>
      <w:r>
        <w:rPr>
          <w:rFonts w:ascii="宋体" w:hAnsi="宋体" w:eastAsia="宋体"/>
          <w:sz w:val="24"/>
        </w:rPr>
        <w:t>杨曦沦著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奥运品牌模式  全球品牌战略管理的最佳实践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本书出售、求购地址：https://www.jiaokey.com/book/detail/12959445.html</w:t>
      </w:r>
    </w:p>
    <w:p>
      <w:r>
        <w:t>更多相关图书推荐：https://www.jiaokey.com</w:t>
      </w:r>
    </w:p>
    <w:p>
      <w:r>
        <w:t>杨曦沦著 其他作品：https://www.jiaokey.com/tag/杨曦沦著.html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关键词搜索：https://www.jiaokey.com/tag/奥运品牌模式  全球品牌战略管理的最佳实践.html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