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喵喵物语  猫猫眼中的人和世界</w:t>
      </w:r>
    </w:p>
    <w:p>
      <w:r>
        <w:rPr>
          <w:rFonts w:ascii="宋体" w:hAnsi="宋体" w:eastAsia="宋体"/>
          <w:sz w:val="24"/>
        </w:rPr>
        <w:t>冰清心著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喵喵物语  猫猫眼中的人和世界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本书出售、求购地址：https://www.jiaokey.com/book/detail/12959586.html</w:t>
      </w:r>
    </w:p>
    <w:p>
      <w:r>
        <w:t>更多相关图书推荐：https://www.jiaokey.com</w:t>
      </w:r>
    </w:p>
    <w:p>
      <w:r>
        <w:t>冰清心著 其他作品：https://www.jiaokey.com/tag/冰清心著.html</w:t>
      </w:r>
    </w:p>
    <w:p>
      <w:r>
        <w:t>西安:陕西师范大学出版社,2010.05 出版图书：https://www.jiaokey.com/tag/西安:陕西师范大学出版社,2010.05.html</w:t>
      </w:r>
    </w:p>
    <w:p>
      <w:r>
        <w:t>关键词搜索：https://www.jiaokey.com/tag/喵喵物语  猫猫眼中的人和世界.html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