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书名：半小时妈妈  0-2岁  下</w:t>
      </w:r>
    </w:p>
    <w:p>
      <w:r>
        <w:t>作者：独角王工作室编绘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总页数：79</w:t>
      </w:r>
    </w:p>
    <w:p>
      <w:r>
        <w:t>更多请访问教客网: www.jiaokey.com</w:t>
      </w:r>
    </w:p>
    <w:p>
      <w:r>
        <w:t>半小时妈妈  0-2岁  下 评论地址：https://www.jiaokey.com/book/detail/12959612.html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