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体育教学模式  面向21世纪辽宁高校体育实验与研究</w:t>
      </w:r>
    </w:p>
    <w:p>
      <w:r>
        <w:rPr>
          <w:rFonts w:ascii="宋体" w:hAnsi="宋体" w:eastAsia="宋体"/>
          <w:sz w:val="24"/>
        </w:rPr>
        <w:t>穆华春主编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体育教学模式  面向21世纪辽宁高校体育实验与研究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本书出售、求购地址：https://www.jiaokey.com/book/detail/12959902.html</w:t>
      </w:r>
    </w:p>
    <w:p>
      <w:r>
        <w:t>更多相关图书推荐：https://www.jiaokey.com</w:t>
      </w:r>
    </w:p>
    <w:p>
      <w:r>
        <w:t>穆华春主编 其他作品：https://www.jiaokey.com/tag/穆华春主编.html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关键词搜索：https://www.jiaokey.com/tag/体育教学模式  面向21世纪辽宁高校体育实验与研究.html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