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书名：查尔斯·伯恩斯坦诗选</w:t>
      </w:r>
    </w:p>
    <w:p>
      <w:r>
        <w:t>作者：（美）查尔斯·伯恩斯坦著；聂珍钊，罗良功编译</w:t>
      </w:r>
    </w:p>
    <w:p>
      <w:r>
        <w:t>出版社：武汉:华中师范大学出版社,2011.09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查尔斯·伯恩斯坦诗选 评论地址：https://www.jiaokey.com/book/detail/12960024.html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