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书名：妊娠分娩坐月子全程指导</w:t>
      </w:r>
    </w:p>
    <w:p>
      <w:r>
        <w:t>作者：陈瑛，王辉主编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妊娠分娩坐月子全程指导 评论地址：https://www.jiaokey.com/book/detail/12960138.html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