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支持的“过程”  社区矫正假释犯的社会支持网络研究</w:t>
      </w:r>
    </w:p>
    <w:p>
      <w:r>
        <w:rPr>
          <w:rFonts w:ascii="宋体" w:hAnsi="宋体" w:eastAsia="宋体"/>
          <w:sz w:val="24"/>
        </w:rPr>
        <w:t>金碧华著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支持的“过程”  社区矫正假释犯的社会支持网络研究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本书出售、求购地址：https://www.jiaokey.com/book/detail/12960202.html</w:t>
      </w:r>
    </w:p>
    <w:p>
      <w:r>
        <w:t>更多相关图书推荐：https://www.jiaokey.com</w:t>
      </w:r>
    </w:p>
    <w:p>
      <w:r>
        <w:t>金碧华著 其他作品：https://www.jiaokey.com/tag/金碧华著.html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关键词搜索：https://www.jiaokey.com/tag/支持的“过程”  社区矫正假释犯的社会支持网络研究.html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