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书名：走近领袖世界  100位知情者访谈录</w:t>
      </w:r>
    </w:p>
    <w:p>
      <w:r>
        <w:t>作者：中共中央文献研究室编著</w:t>
      </w:r>
    </w:p>
    <w:p>
      <w:r>
        <w:t>出版社：重庆：重庆出版社</w:t>
      </w:r>
    </w:p>
    <w:p>
      <w:r>
        <w:t>出版日期：2011.06</w:t>
      </w:r>
    </w:p>
    <w:p>
      <w:r>
        <w:t>总页数：305</w:t>
      </w:r>
    </w:p>
    <w:p>
      <w:r>
        <w:t>更多请访问教客网: www.jiaokey.com</w:t>
      </w:r>
    </w:p>
    <w:p>
      <w:r>
        <w:t>走近领袖世界  100位知情者访谈录 评论地址：https://www.jiaokey.com/book/detail/12960303.html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