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书名：达斡尔族萨满文化遗存调查</w:t>
      </w:r>
    </w:p>
    <w:p>
      <w:r>
        <w:t>作者：丁石庆著</w:t>
      </w:r>
    </w:p>
    <w:p>
      <w:r>
        <w:t>出版社：北京：民族出版社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达斡尔族萨满文化遗存调查 评论地址：https://www.jiaokey.com/book/detail/12960311.html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