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书名：票据有问题找我  案例精选和解析</w:t>
      </w:r>
    </w:p>
    <w:p>
      <w:r>
        <w:t>作者：诸颖蓓编著</w:t>
      </w:r>
    </w:p>
    <w:p>
      <w:r>
        <w:t>出版社：北京:中国时代经济出版社,2011.10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票据有问题找我  案例精选和解析 评论地址：https://www.jiaokey.com/book/detail/12960402.html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