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书名：清代赋税法律制度研究  1644-1840</w:t>
      </w:r>
    </w:p>
    <w:p>
      <w:r>
        <w:t>作者：尚春霞著</w:t>
      </w:r>
    </w:p>
    <w:p>
      <w:r>
        <w:t>出版社：北京:光明日报出版社,2011.04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清代赋税法律制度研究  1644-1840 评论地址：https://www.jiaokey.com/book/detail/12960410.html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