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如何做好酒店领班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如何做好酒店领班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本书出售、求购地址：https://www.jiaokey.com/book/detail/12960413.html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关键词搜索：https://www.jiaokey.com/tag/如何做好酒店领班.html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