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书名：这才是思维  德博诺思维精华本</w:t>
      </w:r>
    </w:p>
    <w:p>
      <w:r>
        <w:t>作者：（英）德博诺著；庄榕霞译</w:t>
      </w:r>
    </w:p>
    <w:p>
      <w:r>
        <w:t>出版社：沈阳:万卷出版公司,2011.10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这才是思维  德博诺思维精华本 评论地址：https://www.jiaokey.com/book/detail/12960469.html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