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书名：大学心理服务的理论与实践</w:t>
      </w:r>
    </w:p>
    <w:p>
      <w:r>
        <w:t>作者：宋尚桂著</w:t>
      </w:r>
    </w:p>
    <w:p>
      <w:r>
        <w:t>出版社：青岛：中国海洋大学出版社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大学心理服务的理论与实践 评论地址：https://www.jiaokey.com/book/detail/12960473.html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