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书名：好老师因材施教的12个方法</w:t>
      </w:r>
    </w:p>
    <w:p>
      <w:r>
        <w:t>作者：（美）伊丽莎白·布鲁瑞克斯，莫尼克·麦基著；李红译</w:t>
      </w:r>
    </w:p>
    <w:p>
      <w:r>
        <w:t>出版社：北京：中国青年出版社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好老师因材施教的12个方法 评论地址：https://www.jiaokey.com/book/detail/12960595.html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