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  卢星堂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  卢星堂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本书出售、求购地址：https://www.jiaokey.com/book/detail/12960652.html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  卢星堂.html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