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CS3/CS4WOW BOOK</w:t>
      </w:r>
    </w:p>
    <w:p>
      <w:r>
        <w:rPr>
          <w:rFonts w:ascii="宋体" w:hAnsi="宋体" w:eastAsia="宋体"/>
          <w:sz w:val="24"/>
        </w:rPr>
        <w:t>（美）戴顿，（美）吉莱斯皮编著；李静，贺倩，李华译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CS3/CS4WOW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（美）戴顿，（美）吉莱斯皮编著；李静，贺倩，李华译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本书出售、求购地址：https://www.jiaokey.com/book/detail/12960718.html</w:t>
      </w:r>
    </w:p>
    <w:p>
      <w:r>
        <w:t>更多相关图书推荐：https://www.jiaokey.com</w:t>
      </w:r>
    </w:p>
    <w:p>
      <w:r>
        <w:t>（美）戴顿，（美）吉莱斯皮编著；李静，贺倩，李华译 其他作品：https://www.jiaokey.com/tag/（美）戴顿，（美）吉莱斯皮编著；李静，贺倩，李华译.html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CS3/CS4WOW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