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企业经营战略概论</w:t>
      </w:r>
    </w:p>
    <w:p>
      <w:r>
        <w:rPr>
          <w:rFonts w:ascii="宋体" w:hAnsi="宋体" w:eastAsia="宋体"/>
          <w:sz w:val="24"/>
        </w:rPr>
        <w:t>元凤江，曹亚克主编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元凤江，曹亚克主编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 学科: 高等教育)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本书出售、求购地址：https://www.jiaokey.com/book/detail/12960722.html</w:t>
      </w:r>
    </w:p>
    <w:p>
      <w:r>
        <w:t>更多相关图书推荐：https://www.jiaokey.com</w:t>
      </w:r>
    </w:p>
    <w:p>
      <w:r>
        <w:t>元凤江，曹亚克主编 其他作品：https://www.jiaokey.com/tag/元凤江，曹亚克主编.html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关键词搜索：https://www.jiaokey.com/tag/企业管理(学科: 经营决策 学科: 高等教育)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