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书名：上海交通大学校友院士风采录</w:t>
      </w:r>
    </w:p>
    <w:p>
      <w:r>
        <w:t>作者：叶取源主编；陈华新，顾建建，章玲苓副主编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总页数：374</w:t>
      </w:r>
    </w:p>
    <w:p>
      <w:r>
        <w:t>更多请访问教客网: www.jiaokey.com</w:t>
      </w:r>
    </w:p>
    <w:p>
      <w:r>
        <w:t>上海交通大学校友院士风采录 评论地址：https://www.jiaokey.com/book/detail/12961569.html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