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书名：蝴蝶梦Rebecca  电影风暴多媒体英语图书系列30天后说再见看电影学英语</w:t>
      </w:r>
    </w:p>
    <w:p>
      <w:r>
        <w:t>作者：潘巍巍注释</w:t>
      </w:r>
    </w:p>
    <w:p>
      <w:r>
        <w:t>出版社：北京：中国电力出版社</w:t>
      </w:r>
    </w:p>
    <w:p>
      <w:r>
        <w:t>出版日期：2003</w:t>
      </w:r>
    </w:p>
    <w:p>
      <w:r>
        <w:t>总页数：160</w:t>
      </w:r>
    </w:p>
    <w:p>
      <w:r>
        <w:t>更多请访问教客网: www.jiaokey.com</w:t>
      </w:r>
    </w:p>
    <w:p>
      <w:r>
        <w:t>蝴蝶梦Rebecca  电影风暴多媒体英语图书系列30天后说再见看电影学英语 评论地址：https://www.jiaokey.com/book/detail/12961850.html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