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书名：英语经典文学名著听读教程  下</w:t>
      </w:r>
    </w:p>
    <w:p>
      <w:r>
        <w:t>作者：刘洊波主编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英语经典文学名著听读教程  下 评论地址：https://www.jiaokey.com/book/detail/12961912.html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