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诚信大家谈  大连市大学生诚信教育征文选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诚信大家谈  大连市大学生诚信教育征文选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中共大连市委高校工委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本书出售、求购地址：https://www.jiaokey.com/book/detail/12961990.html</w:t>
      </w:r>
    </w:p>
    <w:p>
      <w:r>
        <w:t>更多相关图书推荐：https://www.jiaokey.com</w:t>
      </w:r>
    </w:p>
    <w:p>
      <w:r>
        <w:t>中共大连市委高校工委 出版图书：https://www.jiaokey.com/tag/中共大连市委高校工委.html</w:t>
      </w:r>
    </w:p>
    <w:p>
      <w:r>
        <w:t>关键词搜索：https://www.jiaokey.com/tag/诚信大家谈  大连市大学生诚信教育征文选.html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